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2A7" w:rsidRPr="007D53E3" w:rsidRDefault="007D53E3">
      <w:pPr>
        <w:pStyle w:val="aa"/>
        <w:rPr>
          <w:rFonts w:ascii="微軟正黑體" w:eastAsia="微軟正黑體" w:hAnsi="微軟正黑體"/>
          <w:b/>
          <w:color w:val="000000" w:themeColor="text1"/>
          <w:lang w:eastAsia="zh-TW"/>
        </w:rPr>
      </w:pPr>
      <w:r w:rsidRPr="007D53E3">
        <w:rPr>
          <w:rFonts w:ascii="微軟正黑體" w:eastAsia="微軟正黑體" w:hAnsi="微軟正黑體" w:hint="eastAsia"/>
          <w:b/>
          <w:color w:val="000000" w:themeColor="text1"/>
          <w:lang w:eastAsia="zh-TW"/>
        </w:rPr>
        <w:t>三信家商</w:t>
      </w:r>
      <w:proofErr w:type="gramStart"/>
      <w:r w:rsidRPr="007D53E3">
        <w:rPr>
          <w:rFonts w:ascii="微軟正黑體" w:eastAsia="微軟正黑體" w:hAnsi="微軟正黑體" w:hint="eastAsia"/>
          <w:b/>
          <w:color w:val="000000" w:themeColor="text1"/>
          <w:lang w:eastAsia="zh-TW"/>
        </w:rPr>
        <w:t>校印外</w:t>
      </w:r>
      <w:proofErr w:type="gramEnd"/>
      <w:r w:rsidRPr="007D53E3">
        <w:rPr>
          <w:rFonts w:ascii="微軟正黑體" w:eastAsia="微軟正黑體" w:hAnsi="微軟正黑體" w:hint="eastAsia"/>
          <w:b/>
          <w:color w:val="000000" w:themeColor="text1"/>
          <w:lang w:eastAsia="zh-TW"/>
        </w:rPr>
        <w:t>借申請單</w:t>
      </w:r>
    </w:p>
    <w:p w:rsidR="000872A7" w:rsidRPr="00FC6B44" w:rsidRDefault="00632E23">
      <w:pPr>
        <w:rPr>
          <w:color w:val="000000" w:themeColor="text1"/>
          <w:lang w:eastAsia="zh-TW"/>
        </w:rPr>
      </w:pPr>
      <w:r w:rsidRPr="00FC6B44">
        <w:rPr>
          <w:color w:val="000000" w:themeColor="text1"/>
          <w:lang w:eastAsia="zh-TW"/>
        </w:rPr>
        <w:t>申請日期：</w:t>
      </w:r>
      <w:r w:rsidRPr="00FC6B44">
        <w:rPr>
          <w:color w:val="000000" w:themeColor="text1"/>
          <w:lang w:eastAsia="zh-TW"/>
        </w:rPr>
        <w:t>____</w:t>
      </w:r>
      <w:r w:rsidRPr="00FC6B44">
        <w:rPr>
          <w:color w:val="000000" w:themeColor="text1"/>
          <w:lang w:eastAsia="zh-TW"/>
        </w:rPr>
        <w:t>年</w:t>
      </w:r>
      <w:r w:rsidRPr="00FC6B44">
        <w:rPr>
          <w:color w:val="000000" w:themeColor="text1"/>
          <w:lang w:eastAsia="zh-TW"/>
        </w:rPr>
        <w:t>____</w:t>
      </w:r>
      <w:r w:rsidRPr="00FC6B44">
        <w:rPr>
          <w:color w:val="000000" w:themeColor="text1"/>
          <w:lang w:eastAsia="zh-TW"/>
        </w:rPr>
        <w:t>月</w:t>
      </w:r>
      <w:r w:rsidRPr="00FC6B44">
        <w:rPr>
          <w:color w:val="000000" w:themeColor="text1"/>
          <w:lang w:eastAsia="zh-TW"/>
        </w:rPr>
        <w:t>____</w:t>
      </w:r>
      <w:r w:rsidRPr="00FC6B44">
        <w:rPr>
          <w:color w:val="000000" w:themeColor="text1"/>
          <w:lang w:eastAsia="zh-TW"/>
        </w:rPr>
        <w:t>日</w:t>
      </w:r>
    </w:p>
    <w:p w:rsidR="000872A7" w:rsidRPr="00FC6B44" w:rsidRDefault="00632E23">
      <w:pPr>
        <w:pStyle w:val="1"/>
        <w:rPr>
          <w:rFonts w:eastAsia="新細明體"/>
          <w:color w:val="000000" w:themeColor="text1"/>
          <w:lang w:eastAsia="zh-TW"/>
        </w:rPr>
      </w:pPr>
      <w:r w:rsidRPr="00FC6B44">
        <w:rPr>
          <w:color w:val="000000" w:themeColor="text1"/>
          <w:lang w:eastAsia="zh-TW"/>
        </w:rPr>
        <w:t>一、申請人</w:t>
      </w:r>
    </w:p>
    <w:p w:rsidR="000872A7" w:rsidRPr="00FC6B44" w:rsidRDefault="00632E23">
      <w:pPr>
        <w:rPr>
          <w:color w:val="000000" w:themeColor="text1"/>
          <w:lang w:eastAsia="zh-TW"/>
        </w:rPr>
      </w:pPr>
      <w:r w:rsidRPr="00FC6B44">
        <w:rPr>
          <w:color w:val="000000" w:themeColor="text1"/>
          <w:lang w:eastAsia="zh-TW"/>
        </w:rPr>
        <w:t>借用人姓名：</w:t>
      </w:r>
      <w:r w:rsidRPr="00FC6B44">
        <w:rPr>
          <w:color w:val="000000" w:themeColor="text1"/>
          <w:lang w:eastAsia="zh-TW"/>
        </w:rPr>
        <w:t>____________________</w:t>
      </w:r>
    </w:p>
    <w:p w:rsidR="000872A7" w:rsidRPr="00FC6B44" w:rsidRDefault="00632E23">
      <w:pPr>
        <w:rPr>
          <w:color w:val="000000" w:themeColor="text1"/>
          <w:lang w:eastAsia="zh-TW"/>
        </w:rPr>
      </w:pPr>
      <w:r w:rsidRPr="00FC6B44">
        <w:rPr>
          <w:color w:val="000000" w:themeColor="text1"/>
          <w:lang w:eastAsia="zh-TW"/>
        </w:rPr>
        <w:t>借用單位（處室）：</w:t>
      </w:r>
      <w:r w:rsidRPr="00FC6B44">
        <w:rPr>
          <w:color w:val="000000" w:themeColor="text1"/>
          <w:lang w:eastAsia="zh-TW"/>
        </w:rPr>
        <w:t>____________________</w:t>
      </w:r>
    </w:p>
    <w:p w:rsidR="000872A7" w:rsidRPr="00FC6B44" w:rsidRDefault="00632E23">
      <w:pPr>
        <w:rPr>
          <w:color w:val="000000" w:themeColor="text1"/>
          <w:lang w:eastAsia="zh-TW"/>
        </w:rPr>
      </w:pPr>
      <w:r w:rsidRPr="00FC6B44">
        <w:rPr>
          <w:color w:val="000000" w:themeColor="text1"/>
          <w:lang w:eastAsia="zh-TW"/>
        </w:rPr>
        <w:t>聯絡電話：</w:t>
      </w:r>
      <w:r w:rsidRPr="00FC6B44">
        <w:rPr>
          <w:color w:val="000000" w:themeColor="text1"/>
          <w:lang w:eastAsia="zh-TW"/>
        </w:rPr>
        <w:t>____________________</w:t>
      </w:r>
    </w:p>
    <w:p w:rsidR="000872A7" w:rsidRPr="00FC6B44" w:rsidRDefault="00632E23">
      <w:pPr>
        <w:pStyle w:val="1"/>
        <w:rPr>
          <w:color w:val="000000" w:themeColor="text1"/>
          <w:lang w:eastAsia="zh-TW"/>
        </w:rPr>
      </w:pPr>
      <w:r w:rsidRPr="00FC6B44">
        <w:rPr>
          <w:color w:val="000000" w:themeColor="text1"/>
          <w:lang w:eastAsia="zh-TW"/>
        </w:rPr>
        <w:t>二、借用內容</w:t>
      </w:r>
    </w:p>
    <w:p w:rsidR="000872A7" w:rsidRPr="00FC6B44" w:rsidRDefault="00632E23">
      <w:pPr>
        <w:rPr>
          <w:rFonts w:eastAsia="新細明體"/>
          <w:color w:val="000000" w:themeColor="text1"/>
          <w:lang w:eastAsia="zh-TW"/>
        </w:rPr>
      </w:pPr>
      <w:r w:rsidRPr="00FC6B44">
        <w:rPr>
          <w:color w:val="000000" w:themeColor="text1"/>
          <w:lang w:eastAsia="zh-TW"/>
        </w:rPr>
        <w:t xml:space="preserve">□ </w:t>
      </w:r>
      <w:proofErr w:type="gramStart"/>
      <w:r w:rsidRPr="00FC6B44">
        <w:rPr>
          <w:color w:val="000000" w:themeColor="text1"/>
          <w:lang w:eastAsia="zh-TW"/>
        </w:rPr>
        <w:t>校印</w:t>
      </w:r>
      <w:proofErr w:type="gramEnd"/>
      <w:r w:rsidRPr="00FC6B44">
        <w:rPr>
          <w:color w:val="000000" w:themeColor="text1"/>
          <w:lang w:eastAsia="zh-TW"/>
        </w:rPr>
        <w:t xml:space="preserve">　</w:t>
      </w:r>
      <w:r w:rsidRPr="00FC6B44">
        <w:rPr>
          <w:color w:val="000000" w:themeColor="text1"/>
          <w:lang w:eastAsia="zh-TW"/>
        </w:rPr>
        <w:t xml:space="preserve">□ </w:t>
      </w:r>
      <w:r w:rsidR="00FC6B44">
        <w:rPr>
          <w:rFonts w:ascii="微軟正黑體" w:eastAsia="微軟正黑體" w:hAnsi="微軟正黑體" w:cs="微軟正黑體" w:hint="eastAsia"/>
          <w:color w:val="000000" w:themeColor="text1"/>
          <w:lang w:eastAsia="zh-TW"/>
        </w:rPr>
        <w:t>校長簽名章</w:t>
      </w:r>
      <w:r w:rsidRPr="00FC6B44">
        <w:rPr>
          <w:color w:val="000000" w:themeColor="text1"/>
          <w:lang w:eastAsia="zh-TW"/>
        </w:rPr>
        <w:t xml:space="preserve">　</w:t>
      </w:r>
      <w:r w:rsidRPr="00FC6B44">
        <w:rPr>
          <w:color w:val="000000" w:themeColor="text1"/>
          <w:lang w:eastAsia="zh-TW"/>
        </w:rPr>
        <w:t xml:space="preserve">□ </w:t>
      </w:r>
      <w:r w:rsidRPr="00FC6B44">
        <w:rPr>
          <w:color w:val="000000" w:themeColor="text1"/>
          <w:lang w:eastAsia="zh-TW"/>
        </w:rPr>
        <w:t>校長</w:t>
      </w:r>
      <w:r w:rsidR="00FC6B44">
        <w:rPr>
          <w:rFonts w:ascii="微軟正黑體" w:eastAsia="微軟正黑體" w:hAnsi="微軟正黑體" w:cs="微軟正黑體" w:hint="eastAsia"/>
          <w:color w:val="000000" w:themeColor="text1"/>
          <w:lang w:eastAsia="zh-TW"/>
        </w:rPr>
        <w:t>職</w:t>
      </w:r>
      <w:r w:rsidRPr="00FC6B44">
        <w:rPr>
          <w:color w:val="000000" w:themeColor="text1"/>
          <w:lang w:eastAsia="zh-TW"/>
        </w:rPr>
        <w:t xml:space="preserve">章　</w:t>
      </w:r>
      <w:r w:rsidRPr="00FC6B44">
        <w:rPr>
          <w:color w:val="000000" w:themeColor="text1"/>
          <w:lang w:eastAsia="zh-TW"/>
        </w:rPr>
        <w:t xml:space="preserve">□ </w:t>
      </w:r>
      <w:r w:rsidRPr="00FC6B44">
        <w:rPr>
          <w:color w:val="000000" w:themeColor="text1"/>
          <w:lang w:eastAsia="zh-TW"/>
        </w:rPr>
        <w:t>其他：</w:t>
      </w:r>
      <w:r w:rsidRPr="00FC6B44">
        <w:rPr>
          <w:color w:val="000000" w:themeColor="text1"/>
          <w:lang w:eastAsia="zh-TW"/>
        </w:rPr>
        <w:t>________</w:t>
      </w:r>
      <w:r w:rsidR="007D53E3" w:rsidRPr="00FC6B44">
        <w:rPr>
          <w:color w:val="000000" w:themeColor="text1"/>
          <w:lang w:eastAsia="zh-TW"/>
        </w:rPr>
        <w:t>____</w:t>
      </w:r>
    </w:p>
    <w:p w:rsidR="000872A7" w:rsidRPr="00FC6B44" w:rsidRDefault="00632E23">
      <w:pPr>
        <w:rPr>
          <w:color w:val="000000" w:themeColor="text1"/>
          <w:lang w:eastAsia="zh-TW"/>
        </w:rPr>
      </w:pPr>
      <w:r w:rsidRPr="00FC6B44">
        <w:rPr>
          <w:color w:val="000000" w:themeColor="text1"/>
          <w:lang w:eastAsia="zh-TW"/>
        </w:rPr>
        <w:t>使用用途說明：</w:t>
      </w:r>
      <w:r w:rsidRPr="00FC6B44">
        <w:rPr>
          <w:color w:val="000000" w:themeColor="text1"/>
          <w:lang w:eastAsia="zh-TW"/>
        </w:rPr>
        <w:t>________________________________________</w:t>
      </w:r>
      <w:r w:rsidR="007D53E3" w:rsidRPr="00FC6B44">
        <w:rPr>
          <w:color w:val="000000" w:themeColor="text1"/>
          <w:lang w:eastAsia="zh-TW"/>
        </w:rPr>
        <w:t>________________________________</w:t>
      </w:r>
    </w:p>
    <w:p w:rsidR="000872A7" w:rsidRPr="00FC6B44" w:rsidRDefault="00632E23">
      <w:pPr>
        <w:pStyle w:val="1"/>
        <w:rPr>
          <w:color w:val="000000" w:themeColor="text1"/>
          <w:lang w:eastAsia="zh-TW"/>
        </w:rPr>
      </w:pPr>
      <w:r w:rsidRPr="00FC6B44">
        <w:rPr>
          <w:color w:val="000000" w:themeColor="text1"/>
          <w:lang w:eastAsia="zh-TW"/>
        </w:rPr>
        <w:t>三、借用時間</w:t>
      </w:r>
    </w:p>
    <w:p w:rsidR="000872A7" w:rsidRPr="00FC6B44" w:rsidRDefault="00632E23">
      <w:pPr>
        <w:rPr>
          <w:color w:val="000000" w:themeColor="text1"/>
          <w:lang w:eastAsia="zh-TW"/>
        </w:rPr>
      </w:pPr>
      <w:r w:rsidRPr="00FC6B44">
        <w:rPr>
          <w:color w:val="000000" w:themeColor="text1"/>
          <w:lang w:eastAsia="zh-TW"/>
        </w:rPr>
        <w:t>借出時間：</w:t>
      </w:r>
      <w:r w:rsidRPr="00FC6B44">
        <w:rPr>
          <w:color w:val="000000" w:themeColor="text1"/>
          <w:lang w:eastAsia="zh-TW"/>
        </w:rPr>
        <w:t>____</w:t>
      </w:r>
      <w:r w:rsidRPr="00FC6B44">
        <w:rPr>
          <w:color w:val="000000" w:themeColor="text1"/>
          <w:lang w:eastAsia="zh-TW"/>
        </w:rPr>
        <w:t>年</w:t>
      </w:r>
      <w:r w:rsidRPr="00FC6B44">
        <w:rPr>
          <w:color w:val="000000" w:themeColor="text1"/>
          <w:lang w:eastAsia="zh-TW"/>
        </w:rPr>
        <w:t>____</w:t>
      </w:r>
      <w:r w:rsidRPr="00FC6B44">
        <w:rPr>
          <w:color w:val="000000" w:themeColor="text1"/>
          <w:lang w:eastAsia="zh-TW"/>
        </w:rPr>
        <w:t>月</w:t>
      </w:r>
      <w:r w:rsidRPr="00FC6B44">
        <w:rPr>
          <w:color w:val="000000" w:themeColor="text1"/>
          <w:lang w:eastAsia="zh-TW"/>
        </w:rPr>
        <w:t>____</w:t>
      </w:r>
      <w:r w:rsidRPr="00FC6B44">
        <w:rPr>
          <w:color w:val="000000" w:themeColor="text1"/>
          <w:lang w:eastAsia="zh-TW"/>
        </w:rPr>
        <w:t>日</w:t>
      </w:r>
      <w:r w:rsidRPr="00FC6B44">
        <w:rPr>
          <w:color w:val="000000" w:themeColor="text1"/>
          <w:lang w:eastAsia="zh-TW"/>
        </w:rPr>
        <w:t xml:space="preserve"> ____</w:t>
      </w:r>
      <w:r w:rsidRPr="00FC6B44">
        <w:rPr>
          <w:color w:val="000000" w:themeColor="text1"/>
          <w:lang w:eastAsia="zh-TW"/>
        </w:rPr>
        <w:t>時</w:t>
      </w:r>
      <w:r w:rsidRPr="00FC6B44">
        <w:rPr>
          <w:color w:val="000000" w:themeColor="text1"/>
          <w:lang w:eastAsia="zh-TW"/>
        </w:rPr>
        <w:t>____</w:t>
      </w:r>
      <w:r w:rsidRPr="00FC6B44">
        <w:rPr>
          <w:color w:val="000000" w:themeColor="text1"/>
          <w:lang w:eastAsia="zh-TW"/>
        </w:rPr>
        <w:t>分</w:t>
      </w:r>
    </w:p>
    <w:p w:rsidR="000872A7" w:rsidRPr="004F6197" w:rsidRDefault="007D53E3">
      <w:pPr>
        <w:rPr>
          <w:rFonts w:eastAsia="新細明體"/>
          <w:color w:val="000000" w:themeColor="text1"/>
          <w:lang w:eastAsia="zh-TW"/>
        </w:rPr>
      </w:pPr>
      <w:r>
        <w:rPr>
          <w:rFonts w:ascii="微軟正黑體" w:eastAsia="微軟正黑體" w:hAnsi="微軟正黑體" w:cs="微軟正黑體" w:hint="eastAsia"/>
          <w:color w:val="000000" w:themeColor="text1"/>
          <w:lang w:eastAsia="zh-TW"/>
        </w:rPr>
        <w:t>預計</w:t>
      </w:r>
      <w:r w:rsidR="00632E23" w:rsidRPr="00FC6B44">
        <w:rPr>
          <w:color w:val="000000" w:themeColor="text1"/>
          <w:lang w:eastAsia="zh-TW"/>
        </w:rPr>
        <w:t>歸還時間：</w:t>
      </w:r>
      <w:r w:rsidR="00632E23" w:rsidRPr="00FC6B44">
        <w:rPr>
          <w:color w:val="000000" w:themeColor="text1"/>
          <w:lang w:eastAsia="zh-TW"/>
        </w:rPr>
        <w:t>____</w:t>
      </w:r>
      <w:r w:rsidR="00632E23" w:rsidRPr="00FC6B44">
        <w:rPr>
          <w:color w:val="000000" w:themeColor="text1"/>
          <w:lang w:eastAsia="zh-TW"/>
        </w:rPr>
        <w:t>年</w:t>
      </w:r>
      <w:r w:rsidR="00632E23" w:rsidRPr="00FC6B44">
        <w:rPr>
          <w:color w:val="000000" w:themeColor="text1"/>
          <w:lang w:eastAsia="zh-TW"/>
        </w:rPr>
        <w:t>____</w:t>
      </w:r>
      <w:r w:rsidR="00632E23" w:rsidRPr="00FC6B44">
        <w:rPr>
          <w:color w:val="000000" w:themeColor="text1"/>
          <w:lang w:eastAsia="zh-TW"/>
        </w:rPr>
        <w:t>月</w:t>
      </w:r>
      <w:r w:rsidR="00632E23" w:rsidRPr="00FC6B44">
        <w:rPr>
          <w:color w:val="000000" w:themeColor="text1"/>
          <w:lang w:eastAsia="zh-TW"/>
        </w:rPr>
        <w:t>____</w:t>
      </w:r>
      <w:r w:rsidR="00632E23" w:rsidRPr="00FC6B44">
        <w:rPr>
          <w:color w:val="000000" w:themeColor="text1"/>
          <w:lang w:eastAsia="zh-TW"/>
        </w:rPr>
        <w:t>日</w:t>
      </w:r>
      <w:r w:rsidR="00632E23" w:rsidRPr="00FC6B44">
        <w:rPr>
          <w:color w:val="000000" w:themeColor="text1"/>
          <w:lang w:eastAsia="zh-TW"/>
        </w:rPr>
        <w:t xml:space="preserve"> ____</w:t>
      </w:r>
      <w:r w:rsidR="00632E23" w:rsidRPr="00FC6B44">
        <w:rPr>
          <w:color w:val="000000" w:themeColor="text1"/>
          <w:lang w:eastAsia="zh-TW"/>
        </w:rPr>
        <w:t>時</w:t>
      </w:r>
      <w:r w:rsidR="00632E23" w:rsidRPr="00FC6B44">
        <w:rPr>
          <w:color w:val="000000" w:themeColor="text1"/>
          <w:lang w:eastAsia="zh-TW"/>
        </w:rPr>
        <w:t>____</w:t>
      </w:r>
      <w:r w:rsidR="00632E23" w:rsidRPr="00FC6B44">
        <w:rPr>
          <w:color w:val="000000" w:themeColor="text1"/>
          <w:lang w:eastAsia="zh-TW"/>
        </w:rPr>
        <w:t>分</w:t>
      </w:r>
    </w:p>
    <w:p w:rsidR="000872A7" w:rsidRPr="00FC6B44" w:rsidRDefault="00632E23">
      <w:pPr>
        <w:pStyle w:val="1"/>
        <w:rPr>
          <w:color w:val="000000" w:themeColor="text1"/>
          <w:lang w:eastAsia="zh-TW"/>
        </w:rPr>
      </w:pPr>
      <w:r w:rsidRPr="00FC6B44">
        <w:rPr>
          <w:color w:val="000000" w:themeColor="text1"/>
          <w:lang w:eastAsia="zh-TW"/>
        </w:rPr>
        <w:t>四、注意事項</w:t>
      </w:r>
    </w:p>
    <w:p w:rsidR="000872A7" w:rsidRPr="00FC6B44" w:rsidRDefault="00632E23">
      <w:pPr>
        <w:rPr>
          <w:color w:val="000000" w:themeColor="text1"/>
          <w:lang w:eastAsia="zh-TW"/>
        </w:rPr>
      </w:pPr>
      <w:r w:rsidRPr="00FC6B44">
        <w:rPr>
          <w:color w:val="000000" w:themeColor="text1"/>
          <w:lang w:eastAsia="zh-TW"/>
        </w:rPr>
        <w:t xml:space="preserve">1. </w:t>
      </w:r>
      <w:r w:rsidRPr="00FC6B44">
        <w:rPr>
          <w:color w:val="000000" w:themeColor="text1"/>
          <w:lang w:eastAsia="zh-TW"/>
        </w:rPr>
        <w:t>校印章屬機密重要財產，借用人應全程親自保管。</w:t>
      </w:r>
    </w:p>
    <w:p w:rsidR="000872A7" w:rsidRPr="00FC6B44" w:rsidRDefault="00632E23">
      <w:pPr>
        <w:rPr>
          <w:color w:val="000000" w:themeColor="text1"/>
          <w:lang w:eastAsia="zh-TW"/>
        </w:rPr>
      </w:pPr>
      <w:r w:rsidRPr="00FC6B44">
        <w:rPr>
          <w:color w:val="000000" w:themeColor="text1"/>
          <w:lang w:eastAsia="zh-TW"/>
        </w:rPr>
        <w:t xml:space="preserve">2. </w:t>
      </w:r>
      <w:r w:rsidRPr="00FC6B44">
        <w:rPr>
          <w:color w:val="000000" w:themeColor="text1"/>
          <w:lang w:eastAsia="zh-TW"/>
        </w:rPr>
        <w:t>嚴禁轉借他人或使用於申請用途以外之文件。</w:t>
      </w:r>
    </w:p>
    <w:p w:rsidR="000872A7" w:rsidRPr="00FC6B44" w:rsidRDefault="00632E23">
      <w:pPr>
        <w:rPr>
          <w:color w:val="000000" w:themeColor="text1"/>
          <w:lang w:eastAsia="zh-TW"/>
        </w:rPr>
      </w:pPr>
      <w:r w:rsidRPr="00FC6B44">
        <w:rPr>
          <w:color w:val="000000" w:themeColor="text1"/>
          <w:lang w:eastAsia="zh-TW"/>
        </w:rPr>
        <w:t xml:space="preserve">3. </w:t>
      </w:r>
      <w:r w:rsidRPr="00FC6B44">
        <w:rPr>
          <w:color w:val="000000" w:themeColor="text1"/>
          <w:lang w:eastAsia="zh-TW"/>
        </w:rPr>
        <w:t>使用完畢應立即歸還。</w:t>
      </w:r>
    </w:p>
    <w:p w:rsidR="000872A7" w:rsidRDefault="00632E23" w:rsidP="007D53E3">
      <w:pPr>
        <w:rPr>
          <w:rFonts w:eastAsia="新細明體"/>
          <w:color w:val="000000" w:themeColor="text1"/>
          <w:lang w:eastAsia="zh-TW"/>
        </w:rPr>
      </w:pPr>
      <w:r w:rsidRPr="00FC6B44">
        <w:rPr>
          <w:color w:val="000000" w:themeColor="text1"/>
          <w:lang w:eastAsia="zh-TW"/>
        </w:rPr>
        <w:t xml:space="preserve">4. </w:t>
      </w:r>
      <w:r w:rsidRPr="00FC6B44">
        <w:rPr>
          <w:color w:val="000000" w:themeColor="text1"/>
          <w:lang w:eastAsia="zh-TW"/>
        </w:rPr>
        <w:t>如有遺失或毀損，應負相關責任。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4"/>
        <w:gridCol w:w="2534"/>
        <w:gridCol w:w="2534"/>
        <w:gridCol w:w="2534"/>
      </w:tblGrid>
      <w:tr w:rsidR="00FC6B44" w:rsidRPr="00FC6B44" w:rsidTr="00FC6B44">
        <w:trPr>
          <w:trHeight w:val="728"/>
        </w:trPr>
        <w:tc>
          <w:tcPr>
            <w:tcW w:w="2534" w:type="dxa"/>
          </w:tcPr>
          <w:p w:rsidR="00FC6B44" w:rsidRPr="00FC6B44" w:rsidRDefault="00FC6B44">
            <w:pPr>
              <w:rPr>
                <w:rFonts w:ascii="微軟正黑體" w:eastAsia="微軟正黑體" w:hAnsi="微軟正黑體" w:cs="微軟正黑體"/>
                <w:color w:val="000000" w:themeColor="text1"/>
                <w:lang w:eastAsia="zh-TW"/>
              </w:rPr>
            </w:pPr>
            <w:r w:rsidRPr="00FC6B44">
              <w:rPr>
                <w:rFonts w:ascii="微軟正黑體" w:eastAsia="微軟正黑體" w:hAnsi="微軟正黑體" w:cs="微軟正黑體" w:hint="eastAsia"/>
                <w:color w:val="000000" w:themeColor="text1"/>
                <w:lang w:eastAsia="zh-TW"/>
              </w:rPr>
              <w:t>借用人</w:t>
            </w:r>
          </w:p>
          <w:p w:rsidR="00FC6B44" w:rsidRDefault="00FC6B44" w:rsidP="00FC6B44">
            <w:pPr>
              <w:rPr>
                <w:rFonts w:ascii="新細明體" w:eastAsia="新細明體" w:hAnsi="新細明體"/>
                <w:color w:val="000000" w:themeColor="text1"/>
                <w:lang w:eastAsia="zh-TW"/>
              </w:rPr>
            </w:pPr>
          </w:p>
          <w:p w:rsidR="007D53E3" w:rsidRPr="00FC6B44" w:rsidRDefault="007D53E3" w:rsidP="00FC6B44">
            <w:pPr>
              <w:rPr>
                <w:rFonts w:ascii="新細明體" w:eastAsia="新細明體" w:hAnsi="新細明體"/>
                <w:color w:val="000000" w:themeColor="text1"/>
                <w:lang w:eastAsia="zh-TW"/>
              </w:rPr>
            </w:pPr>
          </w:p>
          <w:p w:rsidR="00FC6B44" w:rsidRPr="00FC6B44" w:rsidRDefault="007D53E3" w:rsidP="00FC6B44">
            <w:pPr>
              <w:rPr>
                <w:color w:val="000000" w:themeColor="text1"/>
              </w:rPr>
            </w:pPr>
            <w:r w:rsidRPr="00FC6B44">
              <w:rPr>
                <w:color w:val="000000" w:themeColor="text1"/>
                <w:lang w:eastAsia="zh-TW"/>
              </w:rPr>
              <w:t>_____________________</w:t>
            </w:r>
          </w:p>
        </w:tc>
        <w:tc>
          <w:tcPr>
            <w:tcW w:w="2534" w:type="dxa"/>
          </w:tcPr>
          <w:p w:rsidR="00FC6B44" w:rsidRPr="00FC6B44" w:rsidRDefault="00FC6B44">
            <w:pPr>
              <w:rPr>
                <w:rFonts w:ascii="微軟正黑體" w:eastAsia="微軟正黑體" w:hAnsi="微軟正黑體" w:cs="微軟正黑體"/>
                <w:color w:val="000000" w:themeColor="text1"/>
                <w:lang w:eastAsia="zh-TW"/>
              </w:rPr>
            </w:pPr>
            <w:r w:rsidRPr="00FC6B44">
              <w:rPr>
                <w:rFonts w:ascii="微軟正黑體" w:eastAsia="微軟正黑體" w:hAnsi="微軟正黑體" w:cs="微軟正黑體" w:hint="eastAsia"/>
                <w:color w:val="000000" w:themeColor="text1"/>
                <w:lang w:eastAsia="zh-TW"/>
              </w:rPr>
              <w:t>單位主管</w:t>
            </w:r>
          </w:p>
          <w:p w:rsidR="00FC6B44" w:rsidRDefault="00FC6B44" w:rsidP="00FC6B44">
            <w:pPr>
              <w:rPr>
                <w:rFonts w:ascii="新細明體" w:eastAsia="新細明體" w:hAnsi="新細明體"/>
                <w:color w:val="000000" w:themeColor="text1"/>
                <w:lang w:eastAsia="zh-TW"/>
              </w:rPr>
            </w:pPr>
          </w:p>
          <w:p w:rsidR="007D53E3" w:rsidRPr="00FC6B44" w:rsidRDefault="007D53E3" w:rsidP="00FC6B44">
            <w:pPr>
              <w:rPr>
                <w:rFonts w:ascii="新細明體" w:eastAsia="新細明體" w:hAnsi="新細明體"/>
                <w:color w:val="000000" w:themeColor="text1"/>
                <w:lang w:eastAsia="zh-TW"/>
              </w:rPr>
            </w:pPr>
          </w:p>
          <w:p w:rsidR="00FC6B44" w:rsidRPr="00FC6B44" w:rsidRDefault="007D53E3" w:rsidP="00FC6B44">
            <w:pPr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FC6B44">
              <w:rPr>
                <w:color w:val="000000" w:themeColor="text1"/>
                <w:lang w:eastAsia="zh-TW"/>
              </w:rPr>
              <w:t>_____________________</w:t>
            </w:r>
          </w:p>
        </w:tc>
        <w:tc>
          <w:tcPr>
            <w:tcW w:w="2534" w:type="dxa"/>
          </w:tcPr>
          <w:p w:rsidR="00FC6B44" w:rsidRPr="00FC6B44" w:rsidRDefault="00FC6B44">
            <w:pPr>
              <w:rPr>
                <w:rFonts w:ascii="微軟正黑體" w:eastAsia="微軟正黑體" w:hAnsi="微軟正黑體" w:cs="微軟正黑體"/>
                <w:color w:val="000000" w:themeColor="text1"/>
                <w:lang w:eastAsia="zh-TW"/>
              </w:rPr>
            </w:pPr>
            <w:r w:rsidRPr="00FC6B44">
              <w:rPr>
                <w:rFonts w:ascii="微軟正黑體" w:eastAsia="微軟正黑體" w:hAnsi="微軟正黑體" w:cs="微軟正黑體" w:hint="eastAsia"/>
                <w:color w:val="000000" w:themeColor="text1"/>
                <w:lang w:eastAsia="zh-TW"/>
              </w:rPr>
              <w:t>總務處</w:t>
            </w:r>
          </w:p>
          <w:p w:rsidR="00FC6B44" w:rsidRDefault="00FC6B44">
            <w:pPr>
              <w:rPr>
                <w:rFonts w:ascii="新細明體" w:eastAsia="新細明體" w:hAnsi="新細明體"/>
                <w:color w:val="000000" w:themeColor="text1"/>
                <w:lang w:eastAsia="zh-TW"/>
              </w:rPr>
            </w:pPr>
          </w:p>
          <w:p w:rsidR="007D53E3" w:rsidRPr="00FC6B44" w:rsidRDefault="007D53E3">
            <w:pPr>
              <w:rPr>
                <w:rFonts w:ascii="新細明體" w:eastAsia="新細明體" w:hAnsi="新細明體"/>
                <w:color w:val="000000" w:themeColor="text1"/>
                <w:lang w:eastAsia="zh-TW"/>
              </w:rPr>
            </w:pPr>
          </w:p>
          <w:p w:rsidR="00FC6B44" w:rsidRPr="00FC6B44" w:rsidRDefault="007D53E3">
            <w:pPr>
              <w:rPr>
                <w:color w:val="000000" w:themeColor="text1"/>
              </w:rPr>
            </w:pPr>
            <w:r w:rsidRPr="00FC6B44">
              <w:rPr>
                <w:color w:val="000000" w:themeColor="text1"/>
                <w:lang w:eastAsia="zh-TW"/>
              </w:rPr>
              <w:t>_____________________</w:t>
            </w:r>
          </w:p>
        </w:tc>
        <w:tc>
          <w:tcPr>
            <w:tcW w:w="2534" w:type="dxa"/>
          </w:tcPr>
          <w:p w:rsidR="00FC6B44" w:rsidRPr="00FC6B44" w:rsidRDefault="00FC6B44">
            <w:pPr>
              <w:rPr>
                <w:rFonts w:ascii="微軟正黑體" w:eastAsia="微軟正黑體" w:hAnsi="微軟正黑體" w:cs="微軟正黑體"/>
                <w:color w:val="000000" w:themeColor="text1"/>
                <w:lang w:eastAsia="zh-TW"/>
              </w:rPr>
            </w:pPr>
            <w:r w:rsidRPr="00FC6B44">
              <w:rPr>
                <w:rFonts w:ascii="微軟正黑體" w:eastAsia="微軟正黑體" w:hAnsi="微軟正黑體" w:cs="微軟正黑體" w:hint="eastAsia"/>
                <w:color w:val="000000" w:themeColor="text1"/>
                <w:lang w:eastAsia="zh-TW"/>
              </w:rPr>
              <w:t>校長</w:t>
            </w:r>
          </w:p>
          <w:p w:rsidR="00FC6B44" w:rsidRDefault="00FC6B44" w:rsidP="00FC6B44">
            <w:pPr>
              <w:rPr>
                <w:rFonts w:ascii="新細明體" w:eastAsia="新細明體" w:hAnsi="新細明體"/>
                <w:color w:val="000000" w:themeColor="text1"/>
                <w:lang w:eastAsia="zh-TW"/>
              </w:rPr>
            </w:pPr>
          </w:p>
          <w:p w:rsidR="007D53E3" w:rsidRPr="00FC6B44" w:rsidRDefault="007D53E3" w:rsidP="00FC6B44">
            <w:pPr>
              <w:rPr>
                <w:rFonts w:ascii="新細明體" w:eastAsia="新細明體" w:hAnsi="新細明體"/>
                <w:color w:val="000000" w:themeColor="text1"/>
                <w:lang w:eastAsia="zh-TW"/>
              </w:rPr>
            </w:pPr>
          </w:p>
          <w:p w:rsidR="00FC6B44" w:rsidRPr="00FC6B44" w:rsidRDefault="007D53E3" w:rsidP="00FC6B44">
            <w:pPr>
              <w:rPr>
                <w:color w:val="000000" w:themeColor="text1"/>
              </w:rPr>
            </w:pPr>
            <w:r w:rsidRPr="00FC6B44">
              <w:rPr>
                <w:color w:val="000000" w:themeColor="text1"/>
                <w:lang w:eastAsia="zh-TW"/>
              </w:rPr>
              <w:t>_____________________</w:t>
            </w:r>
          </w:p>
        </w:tc>
      </w:tr>
    </w:tbl>
    <w:p w:rsidR="00D6692D" w:rsidRDefault="00D6692D" w:rsidP="007D53E3">
      <w:pPr>
        <w:rPr>
          <w:color w:val="000000" w:themeColor="text1"/>
        </w:rPr>
      </w:pPr>
    </w:p>
    <w:p w:rsidR="00632E23" w:rsidRPr="004F6197" w:rsidRDefault="00632E23" w:rsidP="004F6197">
      <w:pPr>
        <w:jc w:val="right"/>
        <w:rPr>
          <w:rFonts w:ascii="新細明體" w:eastAsia="新細明體" w:hAnsi="新細明體"/>
          <w:color w:val="000000" w:themeColor="text1"/>
          <w:lang w:eastAsia="zh-TW"/>
        </w:rPr>
      </w:pPr>
      <w:r>
        <w:rPr>
          <w:rFonts w:ascii="微軟正黑體" w:eastAsia="微軟正黑體" w:hAnsi="微軟正黑體" w:cs="微軟正黑體" w:hint="eastAsia"/>
          <w:color w:val="000000" w:themeColor="text1"/>
          <w:lang w:eastAsia="zh-TW"/>
        </w:rPr>
        <w:t>實際</w:t>
      </w:r>
      <w:r w:rsidRPr="00FC6B44">
        <w:rPr>
          <w:color w:val="000000" w:themeColor="text1"/>
          <w:lang w:eastAsia="zh-TW"/>
        </w:rPr>
        <w:t>歸還時間：</w:t>
      </w:r>
      <w:r w:rsidRPr="00FC6B44">
        <w:rPr>
          <w:color w:val="000000" w:themeColor="text1"/>
          <w:lang w:eastAsia="zh-TW"/>
        </w:rPr>
        <w:t>____</w:t>
      </w:r>
      <w:r w:rsidRPr="00FC6B44">
        <w:rPr>
          <w:color w:val="000000" w:themeColor="text1"/>
          <w:lang w:eastAsia="zh-TW"/>
        </w:rPr>
        <w:t>年</w:t>
      </w:r>
      <w:r w:rsidRPr="00FC6B44">
        <w:rPr>
          <w:color w:val="000000" w:themeColor="text1"/>
          <w:lang w:eastAsia="zh-TW"/>
        </w:rPr>
        <w:t>____</w:t>
      </w:r>
      <w:r w:rsidRPr="00FC6B44">
        <w:rPr>
          <w:color w:val="000000" w:themeColor="text1"/>
          <w:lang w:eastAsia="zh-TW"/>
        </w:rPr>
        <w:t>月</w:t>
      </w:r>
      <w:r w:rsidRPr="00FC6B44">
        <w:rPr>
          <w:color w:val="000000" w:themeColor="text1"/>
          <w:lang w:eastAsia="zh-TW"/>
        </w:rPr>
        <w:t>____</w:t>
      </w:r>
      <w:r w:rsidRPr="00FC6B44">
        <w:rPr>
          <w:color w:val="000000" w:themeColor="text1"/>
          <w:lang w:eastAsia="zh-TW"/>
        </w:rPr>
        <w:t>日</w:t>
      </w:r>
      <w:r w:rsidRPr="00FC6B44">
        <w:rPr>
          <w:color w:val="000000" w:themeColor="text1"/>
          <w:lang w:eastAsia="zh-TW"/>
        </w:rPr>
        <w:t xml:space="preserve"> ____</w:t>
      </w:r>
      <w:r w:rsidRPr="00FC6B44">
        <w:rPr>
          <w:color w:val="000000" w:themeColor="text1"/>
          <w:lang w:eastAsia="zh-TW"/>
        </w:rPr>
        <w:t>時</w:t>
      </w:r>
      <w:r w:rsidRPr="00FC6B44">
        <w:rPr>
          <w:color w:val="000000" w:themeColor="text1"/>
          <w:lang w:eastAsia="zh-TW"/>
        </w:rPr>
        <w:t>____</w:t>
      </w:r>
      <w:r w:rsidRPr="00FC6B44">
        <w:rPr>
          <w:color w:val="000000" w:themeColor="text1"/>
          <w:lang w:eastAsia="zh-TW"/>
        </w:rPr>
        <w:t>分</w:t>
      </w:r>
      <w:r>
        <w:rPr>
          <w:rFonts w:ascii="新細明體" w:eastAsia="新細明體" w:hAnsi="新細明體" w:hint="eastAsia"/>
          <w:color w:val="000000" w:themeColor="text1"/>
          <w:lang w:eastAsia="zh-TW"/>
        </w:rPr>
        <w:t xml:space="preserve">  </w:t>
      </w:r>
    </w:p>
    <w:p w:rsidR="00632E23" w:rsidRPr="00632E23" w:rsidRDefault="00632E23" w:rsidP="004F6197">
      <w:pPr>
        <w:spacing w:after="320"/>
        <w:jc w:val="right"/>
        <w:rPr>
          <w:color w:val="000000" w:themeColor="text1"/>
          <w:lang w:eastAsia="zh-TW"/>
        </w:rPr>
      </w:pPr>
      <w:r w:rsidRPr="00632E23">
        <w:rPr>
          <w:rStyle w:val="af8"/>
          <w:b w:val="0"/>
          <w:lang w:eastAsia="zh-TW"/>
        </w:rPr>
        <w:t>歸還人簽</w:t>
      </w:r>
      <w:r>
        <w:rPr>
          <w:rStyle w:val="af8"/>
          <w:rFonts w:ascii="微軟正黑體" w:eastAsia="微軟正黑體" w:hAnsi="微軟正黑體" w:cs="微軟正黑體" w:hint="eastAsia"/>
          <w:b w:val="0"/>
          <w:lang w:eastAsia="zh-TW"/>
        </w:rPr>
        <w:t>章</w:t>
      </w:r>
      <w:r w:rsidRPr="00632E23">
        <w:rPr>
          <w:rStyle w:val="af8"/>
          <w:b w:val="0"/>
          <w:lang w:eastAsia="zh-TW"/>
        </w:rPr>
        <w:t>：</w:t>
      </w:r>
      <w:proofErr w:type="gramStart"/>
      <w:r w:rsidRPr="00632E23">
        <w:rPr>
          <w:color w:val="000000" w:themeColor="text1"/>
          <w:lang w:eastAsia="zh-TW"/>
        </w:rPr>
        <w:t>＿</w:t>
      </w:r>
      <w:proofErr w:type="gramEnd"/>
      <w:r w:rsidRPr="00632E23">
        <w:rPr>
          <w:color w:val="000000" w:themeColor="text1"/>
          <w:lang w:eastAsia="zh-TW"/>
        </w:rPr>
        <w:t>＿＿＿＿＿＿＿＿＿＿＿＿</w:t>
      </w:r>
    </w:p>
    <w:p w:rsidR="004F6197" w:rsidRPr="00632E23" w:rsidRDefault="004F6197" w:rsidP="004F6197">
      <w:pPr>
        <w:spacing w:after="320"/>
        <w:jc w:val="right"/>
        <w:rPr>
          <w:color w:val="000000" w:themeColor="text1"/>
          <w:lang w:eastAsia="zh-TW"/>
        </w:rPr>
      </w:pPr>
      <w:r w:rsidRPr="004F6197">
        <w:rPr>
          <w:rStyle w:val="af8"/>
          <w:b w:val="0"/>
          <w:lang w:eastAsia="zh-TW"/>
        </w:rPr>
        <w:t>總務處</w:t>
      </w:r>
      <w:r w:rsidRPr="004F6197">
        <w:rPr>
          <w:rStyle w:val="af8"/>
          <w:rFonts w:hint="eastAsia"/>
          <w:b w:val="0"/>
          <w:lang w:eastAsia="zh-TW"/>
        </w:rPr>
        <w:t>點</w:t>
      </w:r>
      <w:r w:rsidRPr="004F6197">
        <w:rPr>
          <w:rStyle w:val="af8"/>
          <w:b w:val="0"/>
          <w:lang w:eastAsia="zh-TW"/>
        </w:rPr>
        <w:t>收</w:t>
      </w:r>
      <w:r w:rsidRPr="004F6197">
        <w:rPr>
          <w:rStyle w:val="af8"/>
          <w:lang w:eastAsia="zh-TW"/>
        </w:rPr>
        <w:t>：</w:t>
      </w:r>
      <w:proofErr w:type="gramStart"/>
      <w:r w:rsidRPr="00632E23">
        <w:rPr>
          <w:color w:val="000000" w:themeColor="text1"/>
          <w:lang w:eastAsia="zh-TW"/>
        </w:rPr>
        <w:t>＿</w:t>
      </w:r>
      <w:proofErr w:type="gramEnd"/>
      <w:r w:rsidRPr="00632E23">
        <w:rPr>
          <w:color w:val="000000" w:themeColor="text1"/>
          <w:lang w:eastAsia="zh-TW"/>
        </w:rPr>
        <w:t>＿＿＿＿＿＿＿＿＿＿＿＿</w:t>
      </w:r>
      <w:bookmarkStart w:id="0" w:name="_GoBack"/>
      <w:bookmarkEnd w:id="0"/>
    </w:p>
    <w:sectPr w:rsidR="004F6197" w:rsidRPr="00632E23" w:rsidSect="00632E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72A7"/>
    <w:rsid w:val="0015074B"/>
    <w:rsid w:val="0029639D"/>
    <w:rsid w:val="00326F90"/>
    <w:rsid w:val="004F6197"/>
    <w:rsid w:val="00555C39"/>
    <w:rsid w:val="00632E23"/>
    <w:rsid w:val="007D53E3"/>
    <w:rsid w:val="00AA1D8D"/>
    <w:rsid w:val="00B47730"/>
    <w:rsid w:val="00CB0664"/>
    <w:rsid w:val="00D6692D"/>
    <w:rsid w:val="00FC693F"/>
    <w:rsid w:val="00FC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F2D57FA5-71B0-4D50-BF2C-656A8C111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080A6D-D4F9-453C-86AF-87768B5D7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Sanhsin</cp:lastModifiedBy>
  <cp:revision>4</cp:revision>
  <dcterms:created xsi:type="dcterms:W3CDTF">2026-03-23T07:54:00Z</dcterms:created>
  <dcterms:modified xsi:type="dcterms:W3CDTF">2026-06-17T01:07:00Z</dcterms:modified>
  <cp:category/>
</cp:coreProperties>
</file>